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7E709" w14:textId="4DA63131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07C72335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D9E610C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FDFD6C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0DF00003" w14:textId="0B86359F" w:rsidR="001003EB" w:rsidRPr="000F5358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5894" w:rsidRPr="00A15894">
        <w:rPr>
          <w:rFonts w:ascii="Times New Roman" w:hAnsi="Times New Roman" w:cs="Times New Roman"/>
          <w:sz w:val="28"/>
          <w:szCs w:val="28"/>
        </w:rPr>
        <w:t>машин</w:t>
      </w:r>
      <w:r w:rsidR="00A15894">
        <w:rPr>
          <w:rFonts w:ascii="Times New Roman" w:hAnsi="Times New Roman" w:cs="Times New Roman"/>
          <w:sz w:val="28"/>
          <w:szCs w:val="28"/>
        </w:rPr>
        <w:t>и</w:t>
      </w:r>
      <w:r w:rsidR="00A15894" w:rsidRPr="00A15894">
        <w:rPr>
          <w:rFonts w:ascii="Times New Roman" w:hAnsi="Times New Roman" w:cs="Times New Roman"/>
          <w:sz w:val="28"/>
          <w:szCs w:val="28"/>
        </w:rPr>
        <w:t xml:space="preserve"> для обробки даних (апаратна частина)</w:t>
      </w:r>
      <w:r w:rsidR="000F5358" w:rsidRPr="000F5358">
        <w:rPr>
          <w:rFonts w:ascii="Times New Roman" w:hAnsi="Times New Roman" w:cs="Times New Roman"/>
          <w:sz w:val="28"/>
          <w:szCs w:val="28"/>
        </w:rPr>
        <w:t xml:space="preserve">, код ДК 021:2015 - </w:t>
      </w:r>
      <w:r w:rsidR="00A15894" w:rsidRPr="00A15894">
        <w:rPr>
          <w:rFonts w:ascii="Times New Roman" w:hAnsi="Times New Roman" w:cs="Times New Roman"/>
          <w:sz w:val="28"/>
          <w:szCs w:val="28"/>
        </w:rPr>
        <w:t>30210000-4</w:t>
      </w:r>
      <w:r w:rsidR="00A15894" w:rsidRPr="000F5358">
        <w:rPr>
          <w:rFonts w:ascii="Times New Roman" w:hAnsi="Times New Roman" w:cs="Times New Roman"/>
          <w:sz w:val="28"/>
          <w:szCs w:val="28"/>
        </w:rPr>
        <w:t xml:space="preserve"> </w:t>
      </w:r>
      <w:r w:rsidR="000F5358" w:rsidRPr="000F5358">
        <w:rPr>
          <w:rFonts w:ascii="Times New Roman" w:hAnsi="Times New Roman" w:cs="Times New Roman"/>
          <w:sz w:val="28"/>
          <w:szCs w:val="28"/>
        </w:rPr>
        <w:t>(</w:t>
      </w:r>
      <w:r w:rsidR="00A15894" w:rsidRPr="00A15894">
        <w:rPr>
          <w:rFonts w:ascii="Times New Roman" w:hAnsi="Times New Roman" w:cs="Times New Roman"/>
          <w:sz w:val="28"/>
          <w:szCs w:val="28"/>
        </w:rPr>
        <w:t>Робоча станція до системи відеоспостереження, пристрій відображення інформації</w:t>
      </w:r>
      <w:r w:rsidR="000F5358" w:rsidRPr="000F5358">
        <w:rPr>
          <w:rFonts w:ascii="Times New Roman" w:hAnsi="Times New Roman" w:cs="Times New Roman"/>
          <w:sz w:val="28"/>
          <w:szCs w:val="28"/>
        </w:rPr>
        <w:t>)</w:t>
      </w:r>
      <w:r w:rsidR="001003EB" w:rsidRPr="000F5358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0F535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14:paraId="4B3D3C85" w14:textId="42B5A5CB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AA6" w:rsidRPr="00B52AA6">
        <w:rPr>
          <w:rFonts w:ascii="Times New Roman" w:hAnsi="Times New Roman" w:cs="Times New Roman"/>
          <w:color w:val="000000" w:themeColor="text1"/>
          <w:sz w:val="28"/>
          <w:szCs w:val="28"/>
        </w:rPr>
        <w:t>UA-2025-07-24-011511-a</w:t>
      </w:r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479475" w14:textId="51A57BE2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0F53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A0AFA" w:rsidRPr="000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894" w:rsidRPr="00A15894">
        <w:rPr>
          <w:rFonts w:ascii="Times New Roman" w:eastAsia="Times New Roman" w:hAnsi="Times New Roman"/>
          <w:bCs/>
          <w:sz w:val="28"/>
          <w:szCs w:val="28"/>
          <w:lang w:eastAsia="ru-RU"/>
        </w:rPr>
        <w:t>2 652 410,</w:t>
      </w:r>
      <w:r w:rsidR="00A15894" w:rsidRPr="008B0557">
        <w:rPr>
          <w:sz w:val="28"/>
          <w:szCs w:val="28"/>
        </w:rPr>
        <w:t>00</w:t>
      </w:r>
      <w:r w:rsidR="000F5358" w:rsidRPr="0025704C">
        <w:rPr>
          <w:color w:val="000000"/>
          <w:sz w:val="28"/>
          <w:szCs w:val="28"/>
          <w:lang w:eastAsia="uk-UA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601713AF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05B0FD7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707BA131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E3B8D4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283689BD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14:paraId="4F4EE0A4" w14:textId="77777777" w:rsidR="006A52AF" w:rsidRDefault="006A52AF" w:rsidP="000F5358">
      <w:pPr>
        <w:spacing w:after="60" w:line="235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 w:rsidR="000F5358"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0F535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F5358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35D1757B" w14:textId="27BE5E85"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5358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15894"/>
    <w:rsid w:val="00A248D9"/>
    <w:rsid w:val="00A461AE"/>
    <w:rsid w:val="00A83726"/>
    <w:rsid w:val="00AA666E"/>
    <w:rsid w:val="00AF2E08"/>
    <w:rsid w:val="00B12373"/>
    <w:rsid w:val="00B20CF1"/>
    <w:rsid w:val="00B44B35"/>
    <w:rsid w:val="00B52AA6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BA8E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4FC1-8D11-4C2A-95F6-1ED8092F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25</cp:revision>
  <cp:lastPrinted>2025-04-30T06:39:00Z</cp:lastPrinted>
  <dcterms:created xsi:type="dcterms:W3CDTF">2024-02-21T09:35:00Z</dcterms:created>
  <dcterms:modified xsi:type="dcterms:W3CDTF">2025-07-25T11:17:00Z</dcterms:modified>
</cp:coreProperties>
</file>