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Pr="000F5358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bookmarkStart w:id="0" w:name="_GoBack"/>
      <w:bookmarkEnd w:id="0"/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2688">
        <w:rPr>
          <w:rFonts w:ascii="Times New Roman" w:hAnsi="Times New Roman" w:cs="Times New Roman"/>
          <w:sz w:val="28"/>
          <w:szCs w:val="28"/>
        </w:rPr>
        <w:t>сервери</w:t>
      </w:r>
      <w:r w:rsidR="000F5358" w:rsidRPr="000F5358">
        <w:rPr>
          <w:rFonts w:ascii="Times New Roman" w:hAnsi="Times New Roman" w:cs="Times New Roman"/>
          <w:sz w:val="28"/>
          <w:szCs w:val="28"/>
        </w:rPr>
        <w:t xml:space="preserve">, код ДК 021:2015 - </w:t>
      </w:r>
      <w:r w:rsidR="000F5358" w:rsidRPr="000F5358">
        <w:rPr>
          <w:rFonts w:ascii="Times New Roman" w:hAnsi="Times New Roman" w:cs="Times New Roman"/>
          <w:sz w:val="28"/>
        </w:rPr>
        <w:t>48820000-2</w:t>
      </w:r>
      <w:r w:rsidR="000F5358" w:rsidRPr="000F5358">
        <w:rPr>
          <w:rFonts w:ascii="Times New Roman" w:hAnsi="Times New Roman" w:cs="Times New Roman"/>
          <w:sz w:val="32"/>
          <w:szCs w:val="28"/>
        </w:rPr>
        <w:t xml:space="preserve"> </w:t>
      </w:r>
      <w:r w:rsidR="000F5358" w:rsidRPr="000F5358">
        <w:rPr>
          <w:rFonts w:ascii="Times New Roman" w:hAnsi="Times New Roman" w:cs="Times New Roman"/>
          <w:sz w:val="28"/>
          <w:szCs w:val="28"/>
        </w:rPr>
        <w:t>(Сервер до системи відеоспостереження)</w:t>
      </w:r>
      <w:r w:rsidR="001003EB" w:rsidRPr="000F5358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0F535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261" w:rsidRPr="003502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UA-2025-07-24-011534-a</w:t>
      </w:r>
      <w:r w:rsidR="0069122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0F53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A0AFA" w:rsidRPr="000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58" w:rsidRPr="000F535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1 768 782,00</w:t>
      </w:r>
      <w:r w:rsidR="000F5358" w:rsidRPr="0025704C">
        <w:rPr>
          <w:color w:val="000000"/>
          <w:sz w:val="28"/>
          <w:szCs w:val="28"/>
          <w:lang w:eastAsia="uk-UA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Default="006A52AF" w:rsidP="000F5358">
      <w:pPr>
        <w:spacing w:after="60" w:line="235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5358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B3CD9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50261"/>
    <w:rsid w:val="00370C4C"/>
    <w:rsid w:val="0038019F"/>
    <w:rsid w:val="00390408"/>
    <w:rsid w:val="003920C0"/>
    <w:rsid w:val="003B09E1"/>
    <w:rsid w:val="003D3DB9"/>
    <w:rsid w:val="003E2EC5"/>
    <w:rsid w:val="00436656"/>
    <w:rsid w:val="00441834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220"/>
    <w:rsid w:val="00691B46"/>
    <w:rsid w:val="00697F63"/>
    <w:rsid w:val="006A1BE5"/>
    <w:rsid w:val="006A52AF"/>
    <w:rsid w:val="006B1F8B"/>
    <w:rsid w:val="006B6B0F"/>
    <w:rsid w:val="006C07C6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8F268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251D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5585-DFD9-46E9-A843-19B43956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31</cp:revision>
  <cp:lastPrinted>2025-04-30T06:39:00Z</cp:lastPrinted>
  <dcterms:created xsi:type="dcterms:W3CDTF">2024-02-21T09:35:00Z</dcterms:created>
  <dcterms:modified xsi:type="dcterms:W3CDTF">2025-07-27T21:23:00Z</dcterms:modified>
</cp:coreProperties>
</file>