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3F75D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B41" w:rsidRPr="00F867A3" w:rsidRDefault="00B30C87" w:rsidP="00B30C87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C87">
        <w:rPr>
          <w:rFonts w:ascii="Times New Roman" w:hAnsi="Times New Roman"/>
          <w:sz w:val="24"/>
          <w:szCs w:val="24"/>
        </w:rPr>
        <w:t>Причіп для перевезення транспортних засобів</w:t>
      </w:r>
      <w:r w:rsidR="002823FB" w:rsidRPr="002823FB">
        <w:rPr>
          <w:rFonts w:ascii="Times New Roman" w:hAnsi="Times New Roman" w:cs="Times New Roman"/>
          <w:sz w:val="24"/>
          <w:szCs w:val="24"/>
        </w:rPr>
        <w:t>,</w:t>
      </w:r>
      <w:r w:rsidR="002823FB">
        <w:rPr>
          <w:rFonts w:ascii="Times New Roman" w:hAnsi="Times New Roman" w:cs="Times New Roman"/>
          <w:sz w:val="24"/>
          <w:szCs w:val="24"/>
        </w:rPr>
        <w:t xml:space="preserve"> </w:t>
      </w:r>
      <w:r w:rsidR="002823FB" w:rsidRPr="002823FB">
        <w:rPr>
          <w:rFonts w:ascii="Times New Roman" w:hAnsi="Times New Roman" w:cs="Times New Roman"/>
          <w:sz w:val="24"/>
          <w:szCs w:val="24"/>
        </w:rPr>
        <w:t>згідно коду ДК 021:2015-</w:t>
      </w:r>
      <w:r w:rsidR="003F75D5">
        <w:rPr>
          <w:rFonts w:ascii="Times New Roman" w:hAnsi="Times New Roman" w:cs="Times New Roman"/>
          <w:sz w:val="24"/>
          <w:szCs w:val="24"/>
        </w:rPr>
        <w:t> </w:t>
      </w:r>
      <w:r w:rsidRPr="00B30C87">
        <w:rPr>
          <w:rFonts w:ascii="Times New Roman" w:hAnsi="Times New Roman" w:cs="Times New Roman"/>
          <w:sz w:val="24"/>
          <w:szCs w:val="24"/>
        </w:rPr>
        <w:t>34220000-5 (причепи, напівпричепи та пересувні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C87">
        <w:rPr>
          <w:rFonts w:ascii="Times New Roman" w:hAnsi="Times New Roman" w:cs="Times New Roman"/>
          <w:sz w:val="24"/>
          <w:szCs w:val="24"/>
        </w:rPr>
        <w:t>контейнери)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823FB">
        <w:rPr>
          <w:rFonts w:ascii="Times New Roman" w:hAnsi="Times New Roman" w:cs="Times New Roman"/>
          <w:sz w:val="24"/>
          <w:szCs w:val="24"/>
        </w:rPr>
        <w:t>кількість</w:t>
      </w:r>
      <w:r w:rsidR="00367AA3">
        <w:rPr>
          <w:rFonts w:ascii="Times New Roman" w:hAnsi="Times New Roman" w:cs="Times New Roman"/>
          <w:sz w:val="24"/>
          <w:szCs w:val="24"/>
        </w:rPr>
        <w:t> – 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F867A3" w:rsidRPr="00F867A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977DE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CD0B41"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3A1338" w:rsidRPr="003A1338">
        <w:rPr>
          <w:rFonts w:ascii="Times New Roman" w:hAnsi="Times New Roman" w:cs="Times New Roman"/>
          <w:sz w:val="24"/>
          <w:szCs w:val="24"/>
        </w:rPr>
        <w:t>UA-2025-08-06-011445-a</w:t>
      </w:r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C87">
        <w:rPr>
          <w:rFonts w:ascii="Times New Roman" w:hAnsi="Times New Roman"/>
          <w:sz w:val="24"/>
          <w:szCs w:val="24"/>
        </w:rPr>
        <w:t>249 </w:t>
      </w:r>
      <w:r w:rsidR="00B30C87" w:rsidRPr="00B30C87">
        <w:rPr>
          <w:rFonts w:ascii="Times New Roman" w:hAnsi="Times New Roman"/>
          <w:sz w:val="24"/>
          <w:szCs w:val="24"/>
        </w:rPr>
        <w:t>600</w:t>
      </w:r>
      <w:r w:rsidR="00B30C87">
        <w:rPr>
          <w:rFonts w:ascii="Times New Roman" w:hAnsi="Times New Roman"/>
          <w:sz w:val="24"/>
          <w:szCs w:val="24"/>
        </w:rPr>
        <w:t> </w:t>
      </w:r>
      <w:r w:rsidR="00B30C87" w:rsidRPr="00B30C87">
        <w:rPr>
          <w:rFonts w:ascii="Times New Roman" w:hAnsi="Times New Roman"/>
          <w:sz w:val="24"/>
          <w:szCs w:val="24"/>
        </w:rPr>
        <w:t>грн</w:t>
      </w:r>
      <w:r w:rsidR="00B30C87">
        <w:rPr>
          <w:rFonts w:ascii="Times New Roman" w:hAnsi="Times New Roman"/>
          <w:sz w:val="24"/>
          <w:szCs w:val="24"/>
        </w:rPr>
        <w:t> </w:t>
      </w:r>
      <w:r w:rsidR="00B30C87" w:rsidRPr="00B30C87">
        <w:rPr>
          <w:rFonts w:ascii="Times New Roman" w:hAnsi="Times New Roman"/>
          <w:sz w:val="24"/>
          <w:szCs w:val="24"/>
        </w:rPr>
        <w:t>00</w:t>
      </w:r>
      <w:r w:rsidR="00B30C87">
        <w:rPr>
          <w:rFonts w:ascii="Times New Roman" w:hAnsi="Times New Roman"/>
          <w:sz w:val="24"/>
          <w:szCs w:val="24"/>
        </w:rPr>
        <w:t> </w:t>
      </w:r>
      <w:r w:rsidR="00B30C87" w:rsidRPr="00B30C87">
        <w:rPr>
          <w:rFonts w:ascii="Times New Roman" w:hAnsi="Times New Roman"/>
          <w:sz w:val="24"/>
          <w:szCs w:val="24"/>
        </w:rPr>
        <w:t>коп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по </w:t>
      </w:r>
      <w:r w:rsidR="00B30C87">
        <w:rPr>
          <w:rFonts w:ascii="Times New Roman" w:eastAsia="Times New Roman" w:hAnsi="Times New Roman" w:cs="Times New Roman"/>
          <w:i/>
          <w:sz w:val="24"/>
          <w:szCs w:val="24"/>
        </w:rPr>
        <w:t>31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C7F61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B30C87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952635" w:rsidRPr="00CB3EBD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 року</w:t>
      </w:r>
      <w:r w:rsidR="00F867A3" w:rsidRPr="00CB3EBD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(включно).</w:t>
      </w:r>
    </w:p>
    <w:p w:rsidR="007B70F5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952635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952635" w:rsidRPr="003C6F19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p w:rsidR="00C138F2" w:rsidRPr="00F867A3" w:rsidRDefault="00C138F2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C138F2" w:rsidRPr="00F867A3" w:rsidSect="00053C5F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53C5F"/>
    <w:rsid w:val="00162809"/>
    <w:rsid w:val="001E07E2"/>
    <w:rsid w:val="002823FB"/>
    <w:rsid w:val="002C1414"/>
    <w:rsid w:val="00366A9F"/>
    <w:rsid w:val="00367AA3"/>
    <w:rsid w:val="00397565"/>
    <w:rsid w:val="003A1338"/>
    <w:rsid w:val="003F75D5"/>
    <w:rsid w:val="004F72FB"/>
    <w:rsid w:val="005E3879"/>
    <w:rsid w:val="006B0063"/>
    <w:rsid w:val="006C004D"/>
    <w:rsid w:val="006F0A63"/>
    <w:rsid w:val="007135B2"/>
    <w:rsid w:val="0077744A"/>
    <w:rsid w:val="007B70F5"/>
    <w:rsid w:val="007C2901"/>
    <w:rsid w:val="00865D4B"/>
    <w:rsid w:val="00875C52"/>
    <w:rsid w:val="00892F9E"/>
    <w:rsid w:val="008A5C57"/>
    <w:rsid w:val="008E341F"/>
    <w:rsid w:val="008E69AC"/>
    <w:rsid w:val="00952635"/>
    <w:rsid w:val="0096407F"/>
    <w:rsid w:val="00985A63"/>
    <w:rsid w:val="00B160FB"/>
    <w:rsid w:val="00B30C87"/>
    <w:rsid w:val="00BC35C5"/>
    <w:rsid w:val="00C138F2"/>
    <w:rsid w:val="00CB3EBD"/>
    <w:rsid w:val="00CD0B41"/>
    <w:rsid w:val="00E162E9"/>
    <w:rsid w:val="00E87634"/>
    <w:rsid w:val="00E95D3F"/>
    <w:rsid w:val="00E977DE"/>
    <w:rsid w:val="00ED44A1"/>
    <w:rsid w:val="00F36029"/>
    <w:rsid w:val="00F867A3"/>
    <w:rsid w:val="00FB4DFE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39</cp:revision>
  <cp:lastPrinted>2025-03-20T08:43:00Z</cp:lastPrinted>
  <dcterms:created xsi:type="dcterms:W3CDTF">2024-01-23T07:51:00Z</dcterms:created>
  <dcterms:modified xsi:type="dcterms:W3CDTF">2025-08-06T15:43:00Z</dcterms:modified>
</cp:coreProperties>
</file>