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0D5914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5C57" w:rsidRPr="00AB5F6E" w:rsidRDefault="00AB5F6E" w:rsidP="00AB5F6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A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обов’язкового страхування (включаючи </w:t>
      </w:r>
      <w:r w:rsidRPr="00FF2C83">
        <w:rPr>
          <w:rFonts w:ascii="Times New Roman" w:hAnsi="Times New Roman" w:cs="Times New Roman"/>
          <w:sz w:val="24"/>
          <w:szCs w:val="24"/>
        </w:rPr>
        <w:t>цивільно-правової</w:t>
      </w:r>
      <w:r>
        <w:rPr>
          <w:rFonts w:ascii="Times New Roman" w:hAnsi="Times New Roman" w:cs="Times New Roman"/>
          <w:sz w:val="24"/>
          <w:szCs w:val="24"/>
        </w:rPr>
        <w:t xml:space="preserve"> відповідальності </w:t>
      </w:r>
      <w:r w:rsidRPr="00FF2C83">
        <w:rPr>
          <w:rFonts w:ascii="Times New Roman" w:hAnsi="Times New Roman" w:cs="Times New Roman"/>
          <w:sz w:val="24"/>
          <w:szCs w:val="24"/>
        </w:rPr>
        <w:t>власників</w:t>
      </w:r>
      <w:r>
        <w:rPr>
          <w:rFonts w:ascii="Times New Roman" w:hAnsi="Times New Roman" w:cs="Times New Roman"/>
          <w:sz w:val="24"/>
          <w:szCs w:val="24"/>
        </w:rPr>
        <w:t xml:space="preserve"> наземних </w:t>
      </w:r>
      <w:r w:rsidRPr="00FF2C83">
        <w:rPr>
          <w:rFonts w:ascii="Times New Roman" w:hAnsi="Times New Roman" w:cs="Times New Roman"/>
          <w:sz w:val="24"/>
          <w:szCs w:val="24"/>
        </w:rPr>
        <w:t>транспортних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83">
        <w:rPr>
          <w:rFonts w:ascii="Times New Roman" w:hAnsi="Times New Roman" w:cs="Times New Roman"/>
          <w:sz w:val="24"/>
          <w:szCs w:val="24"/>
        </w:rPr>
        <w:t>засобів)</w:t>
      </w:r>
      <w:r>
        <w:rPr>
          <w:rFonts w:ascii="Times New Roman" w:hAnsi="Times New Roman" w:cs="Times New Roman"/>
          <w:sz w:val="24"/>
          <w:szCs w:val="24"/>
        </w:rPr>
        <w:t>, код ДК 021:2015- 66510000-8</w:t>
      </w:r>
      <w:r w:rsidRPr="000043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страхові п</w:t>
      </w:r>
      <w:r w:rsidRPr="00004381">
        <w:rPr>
          <w:rFonts w:ascii="Times New Roman" w:hAnsi="Times New Roman" w:cs="Times New Roman"/>
          <w:sz w:val="24"/>
          <w:szCs w:val="24"/>
        </w:rPr>
        <w:t>ослуги)</w:t>
      </w:r>
      <w:r w:rsidR="00C70AFC">
        <w:rPr>
          <w:rFonts w:ascii="Times New Roman" w:hAnsi="Times New Roman" w:cs="Times New Roman"/>
          <w:sz w:val="24"/>
          <w:szCs w:val="24"/>
        </w:rPr>
        <w:t>, обсяг – 46</w:t>
      </w:r>
      <w:r>
        <w:rPr>
          <w:rFonts w:ascii="Times New Roman" w:hAnsi="Times New Roman" w:cs="Times New Roman"/>
          <w:sz w:val="24"/>
          <w:szCs w:val="24"/>
        </w:rPr>
        <w:t> послуг.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7771E1" w:rsidRPr="007771E1">
        <w:rPr>
          <w:rFonts w:ascii="Times New Roman" w:hAnsi="Times New Roman" w:cs="Times New Roman"/>
          <w:sz w:val="24"/>
          <w:szCs w:val="24"/>
        </w:rPr>
        <w:t>UA-2025-08-06-011537-a</w:t>
      </w:r>
      <w:r w:rsidR="00EF3429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F73C9">
        <w:rPr>
          <w:rFonts w:ascii="Times New Roman" w:hAnsi="Times New Roman" w:cs="Times New Roman"/>
          <w:sz w:val="24"/>
          <w:szCs w:val="24"/>
        </w:rPr>
        <w:t>торги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F36029" w:rsidRPr="000F73C9">
        <w:rPr>
          <w:rFonts w:ascii="Times New Roman" w:hAnsi="Times New Roman" w:cs="Times New Roman"/>
          <w:sz w:val="24"/>
          <w:szCs w:val="24"/>
        </w:rPr>
        <w:t>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70AFC">
        <w:rPr>
          <w:rFonts w:ascii="Times New Roman" w:hAnsi="Times New Roman"/>
          <w:sz w:val="24"/>
          <w:szCs w:val="24"/>
        </w:rPr>
        <w:t>306 000 </w:t>
      </w:r>
      <w:r w:rsidR="00C70AFC" w:rsidRPr="00370B86">
        <w:rPr>
          <w:rFonts w:ascii="Times New Roman" w:hAnsi="Times New Roman"/>
          <w:sz w:val="24"/>
          <w:szCs w:val="24"/>
        </w:rPr>
        <w:t>грн</w:t>
      </w:r>
      <w:r w:rsidR="00C70AFC">
        <w:rPr>
          <w:rFonts w:ascii="Times New Roman" w:hAnsi="Times New Roman"/>
          <w:sz w:val="24"/>
          <w:szCs w:val="24"/>
        </w:rPr>
        <w:t> </w:t>
      </w:r>
      <w:r w:rsidR="00C70AFC" w:rsidRPr="00370B86">
        <w:rPr>
          <w:rFonts w:ascii="Times New Roman" w:hAnsi="Times New Roman"/>
          <w:sz w:val="24"/>
          <w:szCs w:val="24"/>
        </w:rPr>
        <w:t>00</w:t>
      </w:r>
      <w:r w:rsidR="00C70AFC">
        <w:rPr>
          <w:rFonts w:ascii="Times New Roman" w:hAnsi="Times New Roman"/>
          <w:sz w:val="24"/>
          <w:szCs w:val="24"/>
        </w:rPr>
        <w:t> </w:t>
      </w:r>
      <w:r w:rsidR="00C70AFC" w:rsidRPr="00370B86">
        <w:rPr>
          <w:rFonts w:ascii="Times New Roman" w:hAnsi="Times New Roman"/>
          <w:sz w:val="24"/>
          <w:szCs w:val="24"/>
        </w:rPr>
        <w:t>коп</w:t>
      </w:r>
      <w:r w:rsidR="00C70AFC" w:rsidRPr="00FC68B2">
        <w:rPr>
          <w:rFonts w:ascii="Times New Roman" w:hAnsi="Times New Roman"/>
          <w:sz w:val="24"/>
          <w:szCs w:val="24"/>
        </w:rPr>
        <w:t>.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5F6E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з ПДВ.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AFC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AB5F6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C70AFC">
        <w:rPr>
          <w:rFonts w:ascii="Times New Roman" w:eastAsia="Times New Roman" w:hAnsi="Times New Roman" w:cs="Times New Roman"/>
          <w:i/>
          <w:sz w:val="24"/>
          <w:szCs w:val="24"/>
        </w:rPr>
        <w:t>оку 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F93374" w:rsidRDefault="002C40F2" w:rsidP="00EF342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93374" w:rsidRP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F93374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EF3429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35F7"/>
    <w:rsid w:val="000D5914"/>
    <w:rsid w:val="000F73C9"/>
    <w:rsid w:val="001E07E2"/>
    <w:rsid w:val="002C40F2"/>
    <w:rsid w:val="002E4C8E"/>
    <w:rsid w:val="004D0A75"/>
    <w:rsid w:val="007119B0"/>
    <w:rsid w:val="007771E1"/>
    <w:rsid w:val="007C2901"/>
    <w:rsid w:val="008A5C57"/>
    <w:rsid w:val="008E341F"/>
    <w:rsid w:val="00932E89"/>
    <w:rsid w:val="00933762"/>
    <w:rsid w:val="0093784E"/>
    <w:rsid w:val="00A57FF6"/>
    <w:rsid w:val="00AB5F6E"/>
    <w:rsid w:val="00C138F2"/>
    <w:rsid w:val="00C70AFC"/>
    <w:rsid w:val="00D26161"/>
    <w:rsid w:val="00D87C59"/>
    <w:rsid w:val="00E162E9"/>
    <w:rsid w:val="00EF342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F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20</cp:revision>
  <cp:lastPrinted>2025-01-28T13:33:00Z</cp:lastPrinted>
  <dcterms:created xsi:type="dcterms:W3CDTF">2024-01-23T07:51:00Z</dcterms:created>
  <dcterms:modified xsi:type="dcterms:W3CDTF">2025-08-06T15:48:00Z</dcterms:modified>
</cp:coreProperties>
</file>