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E611D1" w14:textId="7BC7B615" w:rsidR="009370B5" w:rsidRDefault="009370B5" w:rsidP="009370B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14:paraId="3BB73528" w14:textId="77777777" w:rsidR="004B1B6B" w:rsidRDefault="004B1B6B" w:rsidP="009370B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31AC963" w14:textId="4DBA669C" w:rsidR="00FC17A7" w:rsidRDefault="00FC17A7" w:rsidP="00FC17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5FA">
        <w:rPr>
          <w:rFonts w:ascii="Times New Roman" w:hAnsi="Times New Roman" w:cs="Times New Roman"/>
          <w:b/>
          <w:sz w:val="28"/>
          <w:szCs w:val="28"/>
        </w:rPr>
        <w:t>ОБҐРУНТУВАННЯ</w:t>
      </w:r>
    </w:p>
    <w:p w14:paraId="17A4A431" w14:textId="77777777" w:rsidR="00F675FA" w:rsidRPr="00F675FA" w:rsidRDefault="00F675FA" w:rsidP="00FC17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A5994" w14:textId="77777777" w:rsidR="00FC17A7" w:rsidRDefault="00FC17A7" w:rsidP="00FC17A7">
      <w:pPr>
        <w:pStyle w:val="a3"/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bookmarkStart w:id="0" w:name="_Hlk182834126"/>
      <w:r w:rsidRPr="00FC17A7">
        <w:rPr>
          <w:rFonts w:ascii="Times New Roman" w:hAnsi="Times New Roman"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bookmarkEnd w:id="0"/>
      <w:r w:rsidRPr="00FC17A7">
        <w:rPr>
          <w:rFonts w:ascii="Times New Roman" w:hAnsi="Times New Roman"/>
          <w:sz w:val="28"/>
          <w:szCs w:val="28"/>
        </w:rPr>
        <w:t xml:space="preserve"> (відповідно до пункту 4</w:t>
      </w:r>
      <w:r w:rsidRPr="00FC17A7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FC17A7">
        <w:rPr>
          <w:rFonts w:ascii="Times New Roman" w:hAnsi="Times New Roman"/>
          <w:sz w:val="28"/>
          <w:szCs w:val="28"/>
        </w:rPr>
        <w:t>постанови КМУ від 11.10.2016 № 710 «Про ефективне використання державних коштів» (зі змінами))</w:t>
      </w:r>
    </w:p>
    <w:p w14:paraId="068BF59A" w14:textId="77777777" w:rsidR="00FC17A7" w:rsidRPr="00FC17A7" w:rsidRDefault="00FC17A7" w:rsidP="00FC17A7">
      <w:pPr>
        <w:pStyle w:val="a3"/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14:paraId="770A36B5" w14:textId="77777777" w:rsidR="00F119BF" w:rsidRPr="00A231A3" w:rsidRDefault="009E3A24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>Найменування</w:t>
      </w:r>
      <w:r w:rsidR="000B1F80"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замовника: </w:t>
      </w:r>
      <w:r w:rsidR="00F62BB1" w:rsidRPr="00A231A3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FD73C6" w:rsidRPr="00A231A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36656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73C6" w:rsidRPr="00A231A3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="000B1F80" w:rsidRPr="00A231A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B9ACF99" w14:textId="0F2215DD" w:rsidR="00E4426E" w:rsidRPr="00E4426E" w:rsidRDefault="000B1F80" w:rsidP="00076AD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426E">
        <w:rPr>
          <w:rFonts w:ascii="Times New Roman" w:eastAsia="Times New Roman" w:hAnsi="Times New Roman"/>
          <w:b/>
          <w:sz w:val="28"/>
          <w:szCs w:val="28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8C5F46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="00F675FA" w:rsidRPr="008B12AA">
        <w:rPr>
          <w:rFonts w:ascii="Times New Roman" w:hAnsi="Times New Roman"/>
          <w:sz w:val="28"/>
          <w:szCs w:val="28"/>
          <w:shd w:val="clear" w:color="auto" w:fill="FFFFFF"/>
        </w:rPr>
        <w:t>послуги, пов’язані з програмним забезпеченням</w:t>
      </w:r>
      <w:r w:rsidR="009F6519" w:rsidRPr="008B12AA">
        <w:rPr>
          <w:rFonts w:ascii="Times New Roman" w:hAnsi="Times New Roman"/>
          <w:sz w:val="28"/>
          <w:szCs w:val="28"/>
          <w:lang w:eastAsia="uk-UA" w:bidi="uk-UA"/>
        </w:rPr>
        <w:t xml:space="preserve"> код </w:t>
      </w:r>
      <w:r w:rsidR="00F675FA" w:rsidRPr="008B12AA">
        <w:rPr>
          <w:rFonts w:ascii="Times New Roman" w:hAnsi="Times New Roman"/>
          <w:sz w:val="28"/>
          <w:szCs w:val="28"/>
          <w:shd w:val="clear" w:color="auto" w:fill="FFFFFF"/>
        </w:rPr>
        <w:t>ДК 021:2015: 72260000-5</w:t>
      </w:r>
      <w:r w:rsidR="009F6519" w:rsidRPr="008B12AA">
        <w:rPr>
          <w:rFonts w:ascii="Times New Roman" w:hAnsi="Times New Roman"/>
          <w:sz w:val="28"/>
          <w:szCs w:val="28"/>
          <w:lang w:eastAsia="uk-UA" w:bidi="uk-UA"/>
        </w:rPr>
        <w:t xml:space="preserve"> (</w:t>
      </w:r>
      <w:r w:rsidR="00F675FA" w:rsidRPr="008B12AA">
        <w:rPr>
          <w:rFonts w:ascii="Times New Roman" w:hAnsi="Times New Roman"/>
          <w:sz w:val="28"/>
          <w:szCs w:val="28"/>
          <w:shd w:val="clear" w:color="auto" w:fill="F8F8F8"/>
        </w:rPr>
        <w:t>Послуги з продовження ліцензійного забезпечення програмної продукції</w:t>
      </w:r>
      <w:r w:rsidR="009F6519" w:rsidRPr="008B12AA">
        <w:rPr>
          <w:rFonts w:ascii="Times New Roman" w:hAnsi="Times New Roman"/>
          <w:sz w:val="28"/>
          <w:szCs w:val="28"/>
          <w:lang w:eastAsia="uk-UA" w:bidi="uk-UA"/>
        </w:rPr>
        <w:t>).</w:t>
      </w:r>
    </w:p>
    <w:p w14:paraId="36F3C0C1" w14:textId="7C492133" w:rsidR="00F119BF" w:rsidRPr="00A231A3" w:rsidRDefault="000B1F80" w:rsidP="008C7E9C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8C7E9C" w:rsidRPr="008C7E9C">
        <w:rPr>
          <w:rFonts w:ascii="Times New Roman" w:hAnsi="Times New Roman"/>
          <w:sz w:val="28"/>
          <w:szCs w:val="28"/>
        </w:rPr>
        <w:t>UA-2026-01-30-011778-a</w:t>
      </w:r>
      <w:r w:rsidR="008C7E9C">
        <w:rPr>
          <w:rFonts w:ascii="Times New Roman" w:hAnsi="Times New Roman"/>
          <w:sz w:val="28"/>
          <w:szCs w:val="28"/>
        </w:rPr>
        <w:t>.</w:t>
      </w:r>
      <w:bookmarkStart w:id="1" w:name="_GoBack"/>
      <w:bookmarkEnd w:id="1"/>
    </w:p>
    <w:p w14:paraId="2F9F3434" w14:textId="1E43C830" w:rsidR="00FC17A7" w:rsidRPr="00FC17A7" w:rsidRDefault="00C819C9" w:rsidP="00FC17A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закупівлі:</w:t>
      </w:r>
      <w:r w:rsidR="00FC17A7">
        <w:rPr>
          <w:rFonts w:ascii="Times New Roman" w:hAnsi="Times New Roman"/>
          <w:color w:val="000000"/>
          <w:sz w:val="28"/>
          <w:szCs w:val="28"/>
          <w:lang w:val="ru-RU" w:eastAsia="uk-UA" w:bidi="uk-UA"/>
        </w:rPr>
        <w:t xml:space="preserve"> </w:t>
      </w:r>
      <w:r w:rsidR="00F675FA" w:rsidRPr="00F675FA">
        <w:rPr>
          <w:rFonts w:ascii="Times New Roman" w:hAnsi="Times New Roman"/>
          <w:sz w:val="28"/>
          <w:szCs w:val="28"/>
          <w:shd w:val="clear" w:color="auto" w:fill="F8F8F8"/>
        </w:rPr>
        <w:t>1 103 317,80</w:t>
      </w:r>
      <w:r w:rsidR="009F6519" w:rsidRPr="00F675FA">
        <w:rPr>
          <w:sz w:val="28"/>
          <w:szCs w:val="28"/>
          <w:lang w:eastAsia="uk-UA" w:bidi="uk-UA"/>
        </w:rPr>
        <w:t xml:space="preserve"> </w:t>
      </w:r>
      <w:r w:rsidR="009B34A9" w:rsidRPr="00492A40">
        <w:rPr>
          <w:rFonts w:ascii="Times New Roman" w:hAnsi="Times New Roman"/>
          <w:sz w:val="28"/>
          <w:szCs w:val="28"/>
          <w:lang w:eastAsia="uk-UA" w:bidi="uk-UA"/>
        </w:rPr>
        <w:t xml:space="preserve">грн, </w:t>
      </w:r>
      <w:r w:rsidR="009B34A9" w:rsidRPr="00492A40">
        <w:rPr>
          <w:rFonts w:ascii="Times New Roman" w:hAnsi="Times New Roman"/>
          <w:color w:val="000000"/>
          <w:sz w:val="28"/>
          <w:szCs w:val="28"/>
          <w:lang w:eastAsia="uk-UA" w:bidi="uk-UA"/>
        </w:rPr>
        <w:t>з ПДВ</w:t>
      </w:r>
      <w:r w:rsidR="00FC17A7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049E6BC2" w14:textId="0493A7F6" w:rsidR="002D5AED" w:rsidRPr="00A231A3" w:rsidRDefault="00595B53" w:rsidP="00FC17A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якісних характеристик предмета закупівлі:</w:t>
      </w:r>
      <w:r w:rsidRPr="00A231A3">
        <w:rPr>
          <w:rFonts w:ascii="Times New Roman" w:hAnsi="Times New Roman"/>
          <w:sz w:val="28"/>
          <w:szCs w:val="28"/>
        </w:rPr>
        <w:t xml:space="preserve"> </w:t>
      </w:r>
    </w:p>
    <w:p w14:paraId="111F2A48" w14:textId="77777777" w:rsidR="00A4194B" w:rsidRPr="00A4194B" w:rsidRDefault="00A4194B" w:rsidP="00A4194B">
      <w:pPr>
        <w:pStyle w:val="a3"/>
        <w:tabs>
          <w:tab w:val="left" w:pos="567"/>
        </w:tabs>
        <w:spacing w:after="0" w:line="232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94B">
        <w:rPr>
          <w:rFonts w:ascii="Times New Roman" w:eastAsia="Times New Roman" w:hAnsi="Times New Roman"/>
          <w:sz w:val="28"/>
          <w:szCs w:val="28"/>
          <w:lang w:eastAsia="ru-RU"/>
        </w:rPr>
        <w:t>- характеристики сформовано з урахуванням загальноприйнятих норм і стандартів для зазначеного предмета закупівлі та вимог замовників;</w:t>
      </w:r>
    </w:p>
    <w:p w14:paraId="73A5CE17" w14:textId="6C7C8120" w:rsidR="00A4194B" w:rsidRPr="00A4194B" w:rsidRDefault="00A4194B" w:rsidP="00A4194B">
      <w:pPr>
        <w:pStyle w:val="a3"/>
        <w:tabs>
          <w:tab w:val="left" w:pos="567"/>
        </w:tabs>
        <w:spacing w:after="0" w:line="232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94B">
        <w:rPr>
          <w:rFonts w:ascii="Times New Roman" w:eastAsia="Times New Roman" w:hAnsi="Times New Roman"/>
          <w:sz w:val="28"/>
          <w:szCs w:val="28"/>
          <w:lang w:eastAsia="ru-RU"/>
        </w:rPr>
        <w:t xml:space="preserve">- закупівля </w:t>
      </w:r>
      <w:r w:rsidR="009F6519">
        <w:rPr>
          <w:rFonts w:ascii="Times New Roman" w:eastAsia="Times New Roman" w:hAnsi="Times New Roman"/>
          <w:sz w:val="28"/>
          <w:szCs w:val="28"/>
          <w:lang w:eastAsia="ru-RU"/>
        </w:rPr>
        <w:t>товару</w:t>
      </w:r>
      <w:r w:rsidRPr="00A4194B">
        <w:rPr>
          <w:rFonts w:ascii="Times New Roman" w:eastAsia="Times New Roman" w:hAnsi="Times New Roman"/>
          <w:sz w:val="28"/>
          <w:szCs w:val="28"/>
          <w:lang w:eastAsia="ru-RU"/>
        </w:rPr>
        <w:t xml:space="preserve"> з вказаними сукупними характеристиками є економічно доцільною; </w:t>
      </w:r>
    </w:p>
    <w:p w14:paraId="18A9430C" w14:textId="37C9E3C6" w:rsidR="002D5AED" w:rsidRPr="00A231A3" w:rsidRDefault="00A4194B" w:rsidP="00A4194B">
      <w:pPr>
        <w:pStyle w:val="a3"/>
        <w:tabs>
          <w:tab w:val="left" w:pos="567"/>
        </w:tabs>
        <w:spacing w:after="0" w:line="232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94B">
        <w:rPr>
          <w:rFonts w:ascii="Times New Roman" w:eastAsia="Times New Roman" w:hAnsi="Times New Roman"/>
          <w:sz w:val="28"/>
          <w:szCs w:val="28"/>
          <w:lang w:eastAsia="ru-RU"/>
        </w:rPr>
        <w:t>- 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14:paraId="307DD629" w14:textId="6B26D86E" w:rsidR="00C40371" w:rsidRPr="00E54E25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E54E25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7229A6" w:rsidRPr="00E54E25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0F64D1" w:rsidRPr="00E54E25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E54E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68DC293" w14:textId="77777777" w:rsidR="00BD57A7" w:rsidRPr="00A231A3" w:rsidRDefault="00B6060F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BD57A7" w:rsidRPr="00A231A3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A231A3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A231A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FE7" w:rsidRPr="00A231A3"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r w:rsidR="00F941C4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вимог наказу Міністерства розвитку економіки, торгівлі та сільського господарства України від 12.02.2020 № 275 </w:t>
      </w:r>
      <w:r w:rsidR="00B9391E" w:rsidRPr="00A231A3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r w:rsidR="00F941C4" w:rsidRPr="00A231A3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 w:rsidR="00B9391E" w:rsidRPr="00A231A3">
        <w:rPr>
          <w:rFonts w:ascii="Times New Roman" w:eastAsia="Times New Roman" w:hAnsi="Times New Roman"/>
          <w:sz w:val="28"/>
          <w:szCs w:val="28"/>
          <w:lang w:eastAsia="ru-RU"/>
        </w:rPr>
        <w:t>”</w:t>
      </w:r>
      <w:r w:rsidR="000F64D1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</w:t>
      </w:r>
      <w:r w:rsidR="006C33DD" w:rsidRPr="00A231A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інформації з отриманих цінових пропозицій</w:t>
      </w:r>
      <w:r w:rsidR="00AF2E08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A231A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p w14:paraId="676E7FE1" w14:textId="28BF51BF" w:rsidR="009475AA" w:rsidRDefault="009475AA" w:rsidP="00BA395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AFD464" w14:textId="4A73EF85" w:rsidR="005550A2" w:rsidRDefault="005550A2" w:rsidP="00BA395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B8B06F" w14:textId="0DB43E12" w:rsidR="005550A2" w:rsidRPr="00A231A3" w:rsidRDefault="005550A2" w:rsidP="009B34A9">
      <w:pPr>
        <w:spacing w:after="0" w:line="240" w:lineRule="auto"/>
        <w:ind w:right="51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5550A2" w:rsidRPr="00A231A3" w:rsidSect="00F675FA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107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2979"/>
    <w:rsid w:val="000D4346"/>
    <w:rsid w:val="000F64D1"/>
    <w:rsid w:val="001172D3"/>
    <w:rsid w:val="00117F23"/>
    <w:rsid w:val="00122BF6"/>
    <w:rsid w:val="0015274D"/>
    <w:rsid w:val="00154D69"/>
    <w:rsid w:val="001620FD"/>
    <w:rsid w:val="00171A72"/>
    <w:rsid w:val="00182910"/>
    <w:rsid w:val="00190E45"/>
    <w:rsid w:val="001A741C"/>
    <w:rsid w:val="001B1DDC"/>
    <w:rsid w:val="001B24E8"/>
    <w:rsid w:val="001C4E46"/>
    <w:rsid w:val="001E4E0C"/>
    <w:rsid w:val="001F3A51"/>
    <w:rsid w:val="001F7B53"/>
    <w:rsid w:val="002162C9"/>
    <w:rsid w:val="00286C71"/>
    <w:rsid w:val="002D5AED"/>
    <w:rsid w:val="00347FC7"/>
    <w:rsid w:val="00365E2F"/>
    <w:rsid w:val="00370C4C"/>
    <w:rsid w:val="0038019F"/>
    <w:rsid w:val="00390408"/>
    <w:rsid w:val="003920C0"/>
    <w:rsid w:val="003B09E1"/>
    <w:rsid w:val="003D3DB9"/>
    <w:rsid w:val="003E2502"/>
    <w:rsid w:val="003E2EC5"/>
    <w:rsid w:val="0043452B"/>
    <w:rsid w:val="00436656"/>
    <w:rsid w:val="004B0942"/>
    <w:rsid w:val="004B1B6B"/>
    <w:rsid w:val="004F747E"/>
    <w:rsid w:val="005241B4"/>
    <w:rsid w:val="0053773C"/>
    <w:rsid w:val="005550A2"/>
    <w:rsid w:val="005621FD"/>
    <w:rsid w:val="00575E3F"/>
    <w:rsid w:val="005848EA"/>
    <w:rsid w:val="00585E39"/>
    <w:rsid w:val="00595B53"/>
    <w:rsid w:val="005C5E02"/>
    <w:rsid w:val="005F4F7D"/>
    <w:rsid w:val="006065A6"/>
    <w:rsid w:val="006124A8"/>
    <w:rsid w:val="0063582B"/>
    <w:rsid w:val="00652F8B"/>
    <w:rsid w:val="00665137"/>
    <w:rsid w:val="00691B46"/>
    <w:rsid w:val="006A1BE5"/>
    <w:rsid w:val="006A4FD8"/>
    <w:rsid w:val="006B1F8B"/>
    <w:rsid w:val="006B6B0F"/>
    <w:rsid w:val="006C33DD"/>
    <w:rsid w:val="006C732F"/>
    <w:rsid w:val="006D6144"/>
    <w:rsid w:val="007229A6"/>
    <w:rsid w:val="007242F7"/>
    <w:rsid w:val="00733599"/>
    <w:rsid w:val="0074273D"/>
    <w:rsid w:val="007572CA"/>
    <w:rsid w:val="00791F6F"/>
    <w:rsid w:val="007F4540"/>
    <w:rsid w:val="0083285B"/>
    <w:rsid w:val="00860788"/>
    <w:rsid w:val="008920DD"/>
    <w:rsid w:val="008946BF"/>
    <w:rsid w:val="008B12AA"/>
    <w:rsid w:val="008B26F8"/>
    <w:rsid w:val="008C5F46"/>
    <w:rsid w:val="008C7E9C"/>
    <w:rsid w:val="008E11A9"/>
    <w:rsid w:val="00936BFA"/>
    <w:rsid w:val="009370B5"/>
    <w:rsid w:val="009475AA"/>
    <w:rsid w:val="0095129C"/>
    <w:rsid w:val="00967420"/>
    <w:rsid w:val="0097205C"/>
    <w:rsid w:val="009B34A9"/>
    <w:rsid w:val="009B686E"/>
    <w:rsid w:val="009E3A24"/>
    <w:rsid w:val="009F35A4"/>
    <w:rsid w:val="009F610E"/>
    <w:rsid w:val="009F6519"/>
    <w:rsid w:val="00A05389"/>
    <w:rsid w:val="00A100AA"/>
    <w:rsid w:val="00A231A3"/>
    <w:rsid w:val="00A248D9"/>
    <w:rsid w:val="00A4194B"/>
    <w:rsid w:val="00A461AE"/>
    <w:rsid w:val="00A70E18"/>
    <w:rsid w:val="00A83726"/>
    <w:rsid w:val="00A94F08"/>
    <w:rsid w:val="00AA666E"/>
    <w:rsid w:val="00AD6D15"/>
    <w:rsid w:val="00AF2E08"/>
    <w:rsid w:val="00B12373"/>
    <w:rsid w:val="00B20CF1"/>
    <w:rsid w:val="00B2292D"/>
    <w:rsid w:val="00B33EFE"/>
    <w:rsid w:val="00B44B35"/>
    <w:rsid w:val="00B6060F"/>
    <w:rsid w:val="00B9391E"/>
    <w:rsid w:val="00BA395A"/>
    <w:rsid w:val="00BB487F"/>
    <w:rsid w:val="00BC4A18"/>
    <w:rsid w:val="00BD4E73"/>
    <w:rsid w:val="00BD57A7"/>
    <w:rsid w:val="00BE5100"/>
    <w:rsid w:val="00BF28A5"/>
    <w:rsid w:val="00C102F8"/>
    <w:rsid w:val="00C1783C"/>
    <w:rsid w:val="00C31074"/>
    <w:rsid w:val="00C31E90"/>
    <w:rsid w:val="00C34723"/>
    <w:rsid w:val="00C375EB"/>
    <w:rsid w:val="00C40371"/>
    <w:rsid w:val="00C44749"/>
    <w:rsid w:val="00C45D93"/>
    <w:rsid w:val="00C50EBF"/>
    <w:rsid w:val="00C819C9"/>
    <w:rsid w:val="00CA14AD"/>
    <w:rsid w:val="00CD4F23"/>
    <w:rsid w:val="00CF0D54"/>
    <w:rsid w:val="00D417A2"/>
    <w:rsid w:val="00D94F15"/>
    <w:rsid w:val="00DB12C8"/>
    <w:rsid w:val="00E33508"/>
    <w:rsid w:val="00E33FD8"/>
    <w:rsid w:val="00E4426E"/>
    <w:rsid w:val="00E54E25"/>
    <w:rsid w:val="00E60D98"/>
    <w:rsid w:val="00EA6823"/>
    <w:rsid w:val="00F04C2C"/>
    <w:rsid w:val="00F119BF"/>
    <w:rsid w:val="00F3288C"/>
    <w:rsid w:val="00F4508C"/>
    <w:rsid w:val="00F62BB1"/>
    <w:rsid w:val="00F675FA"/>
    <w:rsid w:val="00F73E1A"/>
    <w:rsid w:val="00F941C4"/>
    <w:rsid w:val="00FB4FE7"/>
    <w:rsid w:val="00FC17A7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CB4DA"/>
  <w15:docId w15:val="{FE6EBCE3-202E-47C1-87D3-9136B21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  <w:style w:type="character" w:customStyle="1" w:styleId="ab">
    <w:name w:val="Основной текст_"/>
    <w:basedOn w:val="a0"/>
    <w:link w:val="1"/>
    <w:rsid w:val="00F675FA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b"/>
    <w:rsid w:val="00F675FA"/>
    <w:pPr>
      <w:widowControl w:val="0"/>
      <w:spacing w:after="140" w:line="271" w:lineRule="auto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6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E0B1E-70B2-4D50-A8C1-E01F8B84F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1172</Words>
  <Characters>669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Кузюк Валентина</cp:lastModifiedBy>
  <cp:revision>4</cp:revision>
  <cp:lastPrinted>2026-01-30T13:02:00Z</cp:lastPrinted>
  <dcterms:created xsi:type="dcterms:W3CDTF">2026-01-30T13:02:00Z</dcterms:created>
  <dcterms:modified xsi:type="dcterms:W3CDTF">2026-01-30T13:04:00Z</dcterms:modified>
</cp:coreProperties>
</file>