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FAE7" w14:textId="77777777" w:rsidR="00506AB4" w:rsidRDefault="00506AB4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AEB481F" w14:textId="4C00161D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5F3AB36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6A00CCFB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C4A83A" w14:textId="62D1CD3E"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bookmarkStart w:id="1" w:name="_Hlk225869428"/>
      <w:r w:rsidR="0022671F" w:rsidRPr="0022671F">
        <w:rPr>
          <w:rFonts w:ascii="Times New Roman" w:hAnsi="Times New Roman"/>
          <w:bCs/>
          <w:sz w:val="28"/>
          <w:szCs w:val="28"/>
        </w:rPr>
        <w:t>телефонн</w:t>
      </w:r>
      <w:r w:rsidR="0088056E">
        <w:rPr>
          <w:rFonts w:ascii="Times New Roman" w:hAnsi="Times New Roman"/>
          <w:bCs/>
          <w:sz w:val="28"/>
          <w:szCs w:val="28"/>
        </w:rPr>
        <w:t>е</w:t>
      </w:r>
      <w:r w:rsidR="0022671F" w:rsidRPr="0022671F">
        <w:rPr>
          <w:rFonts w:ascii="Times New Roman" w:hAnsi="Times New Roman"/>
          <w:bCs/>
          <w:sz w:val="28"/>
          <w:szCs w:val="28"/>
        </w:rPr>
        <w:t xml:space="preserve"> обладнання, код ДК 021:2015-32550000-3</w:t>
      </w:r>
      <w:r w:rsidR="0022671F" w:rsidRPr="002267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671F" w:rsidRPr="0022671F">
        <w:rPr>
          <w:rFonts w:ascii="Times New Roman" w:hAnsi="Times New Roman"/>
          <w:bCs/>
          <w:sz w:val="28"/>
          <w:szCs w:val="28"/>
        </w:rPr>
        <w:t>(ІР-телефони та панелі розширення до них)</w:t>
      </w:r>
      <w:bookmarkEnd w:id="1"/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14:paraId="02769A42" w14:textId="3D5F7253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612E4" w:rsidRPr="005612E4">
        <w:rPr>
          <w:rFonts w:ascii="Times New Roman" w:hAnsi="Times New Roman"/>
          <w:sz w:val="28"/>
          <w:szCs w:val="28"/>
        </w:rPr>
        <w:t>UA-2026-05-07-010611-a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1B0879A5" w14:textId="22F33229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8056E" w:rsidRPr="0088056E">
        <w:rPr>
          <w:rFonts w:ascii="Times New Roman" w:hAnsi="Times New Roman"/>
          <w:bCs/>
          <w:color w:val="000000"/>
          <w:sz w:val="28"/>
          <w:szCs w:val="28"/>
          <w:lang w:eastAsia="uk-UA"/>
        </w:rPr>
        <w:t>573 855,30</w:t>
      </w:r>
      <w:r w:rsidR="00CE5FEA">
        <w:rPr>
          <w:color w:val="000000"/>
          <w:sz w:val="28"/>
          <w:szCs w:val="28"/>
          <w:lang w:eastAsia="uk-UA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1E3537">
        <w:rPr>
          <w:rFonts w:ascii="Times New Roman" w:hAnsi="Times New Roman"/>
          <w:sz w:val="28"/>
          <w:szCs w:val="28"/>
          <w:lang w:eastAsia="uk-UA" w:bidi="uk-UA"/>
        </w:rPr>
        <w:br/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2F741B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12651919" w14:textId="77777777" w:rsidR="0022671F" w:rsidRPr="00A4194B" w:rsidRDefault="005877B6" w:rsidP="0022671F">
      <w:pPr>
        <w:pStyle w:val="a3"/>
        <w:tabs>
          <w:tab w:val="left" w:pos="567"/>
        </w:tabs>
        <w:spacing w:after="0" w:line="232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671F" w:rsidRPr="00A4194B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4B80A215" w14:textId="77777777" w:rsidR="0022671F" w:rsidRPr="00A4194B" w:rsidRDefault="0022671F" w:rsidP="0022671F">
      <w:pPr>
        <w:pStyle w:val="a3"/>
        <w:tabs>
          <w:tab w:val="left" w:pos="567"/>
        </w:tabs>
        <w:spacing w:after="0" w:line="232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0EE2E862" w14:textId="6DE2FC72" w:rsidR="002D5AED" w:rsidRDefault="002D5AED" w:rsidP="0022671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1F9ABFA" w14:textId="29C48278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67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476E62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19629A45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C4F56C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2671F"/>
    <w:rsid w:val="00230D60"/>
    <w:rsid w:val="00286C71"/>
    <w:rsid w:val="002C4748"/>
    <w:rsid w:val="002D5AED"/>
    <w:rsid w:val="002F16D2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06AB4"/>
    <w:rsid w:val="005241B4"/>
    <w:rsid w:val="0053773C"/>
    <w:rsid w:val="005612E4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08FD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7D62E5"/>
    <w:rsid w:val="0083285B"/>
    <w:rsid w:val="008334E6"/>
    <w:rsid w:val="00860788"/>
    <w:rsid w:val="00860A64"/>
    <w:rsid w:val="0088056E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5490D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DEFF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F38A-FB6F-4973-871E-59C3C1BD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4</cp:revision>
  <cp:lastPrinted>2024-06-21T13:50:00Z</cp:lastPrinted>
  <dcterms:created xsi:type="dcterms:W3CDTF">2026-05-06T11:51:00Z</dcterms:created>
  <dcterms:modified xsi:type="dcterms:W3CDTF">2026-05-08T12:02:00Z</dcterms:modified>
</cp:coreProperties>
</file>