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00605C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D06A03" w:rsidRDefault="00D06A03" w:rsidP="00D06A0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D06A03">
        <w:rPr>
          <w:rFonts w:ascii="Times New Roman" w:hAnsi="Times New Roman"/>
          <w:sz w:val="24"/>
          <w:szCs w:val="24"/>
        </w:rPr>
        <w:t>ранспортн</w:t>
      </w:r>
      <w:r w:rsidR="0000605C">
        <w:rPr>
          <w:rFonts w:ascii="Times New Roman" w:hAnsi="Times New Roman"/>
          <w:sz w:val="24"/>
          <w:szCs w:val="24"/>
        </w:rPr>
        <w:t>ий</w:t>
      </w:r>
      <w:r w:rsidRPr="00D06A03">
        <w:rPr>
          <w:rFonts w:ascii="Times New Roman" w:hAnsi="Times New Roman"/>
          <w:sz w:val="24"/>
          <w:szCs w:val="24"/>
        </w:rPr>
        <w:t xml:space="preserve"> зас</w:t>
      </w:r>
      <w:r w:rsidR="0000605C">
        <w:rPr>
          <w:rFonts w:ascii="Times New Roman" w:hAnsi="Times New Roman"/>
          <w:sz w:val="24"/>
          <w:szCs w:val="24"/>
        </w:rPr>
        <w:t>і</w:t>
      </w:r>
      <w:r w:rsidRPr="00D06A03">
        <w:rPr>
          <w:rFonts w:ascii="Times New Roman" w:hAnsi="Times New Roman"/>
          <w:sz w:val="24"/>
          <w:szCs w:val="24"/>
        </w:rPr>
        <w:t xml:space="preserve">б спеціалізованого призначення на базі </w:t>
      </w:r>
      <w:r w:rsidR="00664C4E" w:rsidRPr="00664C4E">
        <w:rPr>
          <w:rFonts w:ascii="Times New Roman" w:hAnsi="Times New Roman"/>
          <w:sz w:val="24"/>
          <w:szCs w:val="24"/>
        </w:rPr>
        <w:t>VOLKSWAGEN TAYRON</w:t>
      </w:r>
      <w:r w:rsidRPr="00D06A03">
        <w:rPr>
          <w:rFonts w:ascii="Times New Roman" w:hAnsi="Times New Roman"/>
          <w:sz w:val="24"/>
          <w:szCs w:val="24"/>
        </w:rPr>
        <w:t xml:space="preserve"> або еквівалент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Pr="00D06A03">
        <w:rPr>
          <w:rFonts w:ascii="Times New Roman" w:hAnsi="Times New Roman" w:cs="Times New Roman"/>
          <w:sz w:val="24"/>
          <w:szCs w:val="24"/>
        </w:rPr>
        <w:t>34110000-1 (легкові автомобілі)</w:t>
      </w:r>
      <w:r w:rsidR="00287243">
        <w:rPr>
          <w:rFonts w:ascii="Times New Roman" w:hAnsi="Times New Roman" w:cs="Times New Roman"/>
          <w:sz w:val="24"/>
          <w:szCs w:val="24"/>
        </w:rPr>
        <w:t>, у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3FB">
        <w:rPr>
          <w:rFonts w:ascii="Times New Roman" w:hAnsi="Times New Roman" w:cs="Times New Roman"/>
          <w:sz w:val="24"/>
          <w:szCs w:val="24"/>
        </w:rPr>
        <w:t>кільк</w:t>
      </w:r>
      <w:r w:rsidR="00287243">
        <w:rPr>
          <w:rFonts w:ascii="Times New Roman" w:hAnsi="Times New Roman" w:cs="Times New Roman"/>
          <w:sz w:val="24"/>
          <w:szCs w:val="24"/>
        </w:rPr>
        <w:t>о</w:t>
      </w:r>
      <w:r w:rsidR="002823FB">
        <w:rPr>
          <w:rFonts w:ascii="Times New Roman" w:hAnsi="Times New Roman" w:cs="Times New Roman"/>
          <w:sz w:val="24"/>
          <w:szCs w:val="24"/>
        </w:rPr>
        <w:t>ст</w:t>
      </w:r>
      <w:r w:rsidR="00664C4E">
        <w:rPr>
          <w:rFonts w:ascii="Times New Roman" w:hAnsi="Times New Roman" w:cs="Times New Roman"/>
          <w:sz w:val="24"/>
          <w:szCs w:val="24"/>
        </w:rPr>
        <w:t xml:space="preserve">і </w:t>
      </w:r>
      <w:r w:rsidR="000060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одиниц</w:t>
      </w:r>
      <w:r w:rsidR="0000605C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8F2" w:rsidRPr="00D06A03" w:rsidRDefault="00E162E9" w:rsidP="00D06A0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9E012B" w:rsidRPr="009E012B">
        <w:rPr>
          <w:rFonts w:ascii="Times New Roman" w:hAnsi="Times New Roman" w:cs="Times New Roman"/>
          <w:sz w:val="24"/>
          <w:szCs w:val="24"/>
        </w:rPr>
        <w:t>UA-2026-06-09-012410-a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05C">
        <w:rPr>
          <w:rFonts w:ascii="Times New Roman" w:hAnsi="Times New Roman"/>
          <w:sz w:val="24"/>
          <w:szCs w:val="24"/>
        </w:rPr>
        <w:t>2</w:t>
      </w:r>
      <w:r w:rsidR="00664C4E">
        <w:rPr>
          <w:rFonts w:ascii="Times New Roman" w:hAnsi="Times New Roman"/>
          <w:sz w:val="24"/>
          <w:szCs w:val="24"/>
        </w:rPr>
        <w:t> </w:t>
      </w:r>
      <w:r w:rsidR="0000605C">
        <w:rPr>
          <w:rFonts w:ascii="Times New Roman" w:hAnsi="Times New Roman"/>
          <w:sz w:val="24"/>
          <w:szCs w:val="24"/>
        </w:rPr>
        <w:t>356</w:t>
      </w:r>
      <w:r w:rsidR="00664C4E">
        <w:rPr>
          <w:rFonts w:ascii="Times New Roman" w:hAnsi="Times New Roman"/>
          <w:sz w:val="24"/>
          <w:szCs w:val="24"/>
        </w:rPr>
        <w:t> </w:t>
      </w:r>
      <w:r w:rsidR="0000605C">
        <w:rPr>
          <w:rFonts w:ascii="Times New Roman" w:hAnsi="Times New Roman"/>
          <w:sz w:val="24"/>
          <w:szCs w:val="24"/>
        </w:rPr>
        <w:t>588</w:t>
      </w:r>
      <w:r w:rsidR="00664C4E">
        <w:rPr>
          <w:rFonts w:ascii="Times New Roman" w:hAnsi="Times New Roman"/>
          <w:sz w:val="24"/>
          <w:szCs w:val="24"/>
        </w:rPr>
        <w:t> грн </w:t>
      </w:r>
      <w:r w:rsidR="00664C4E" w:rsidRPr="00745247">
        <w:rPr>
          <w:rFonts w:ascii="Times New Roman" w:hAnsi="Times New Roman"/>
          <w:sz w:val="24"/>
          <w:szCs w:val="24"/>
        </w:rPr>
        <w:t>00</w:t>
      </w:r>
      <w:r w:rsidR="00664C4E">
        <w:rPr>
          <w:rFonts w:ascii="Times New Roman" w:hAnsi="Times New Roman"/>
          <w:sz w:val="24"/>
          <w:szCs w:val="24"/>
        </w:rPr>
        <w:t> коп</w:t>
      </w:r>
      <w:r w:rsidR="00253086" w:rsidRPr="00253086">
        <w:rPr>
          <w:rFonts w:ascii="Times New Roman" w:hAnsi="Times New Roman"/>
          <w:sz w:val="24"/>
          <w:szCs w:val="24"/>
        </w:rPr>
        <w:t>.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з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до </w:t>
      </w:r>
      <w:r w:rsidR="0000605C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54EBA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00605C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820C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70F5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4918AE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4918AE" w:rsidSect="00D06A03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D5A"/>
    <w:multiLevelType w:val="hybridMultilevel"/>
    <w:tmpl w:val="3C8C3D92"/>
    <w:lvl w:ilvl="0" w:tplc="6ED8DDD8">
      <w:numFmt w:val="bullet"/>
      <w:lvlText w:val="-"/>
      <w:lvlJc w:val="left"/>
      <w:pPr>
        <w:ind w:left="8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1BC044FF"/>
    <w:multiLevelType w:val="hybridMultilevel"/>
    <w:tmpl w:val="DCFC5080"/>
    <w:lvl w:ilvl="0" w:tplc="25FC81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F64833"/>
    <w:multiLevelType w:val="multilevel"/>
    <w:tmpl w:val="01FC6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0605C"/>
    <w:rsid w:val="00053C5F"/>
    <w:rsid w:val="00076BBC"/>
    <w:rsid w:val="00162809"/>
    <w:rsid w:val="001945B2"/>
    <w:rsid w:val="001E07E2"/>
    <w:rsid w:val="00253086"/>
    <w:rsid w:val="002823FB"/>
    <w:rsid w:val="00287243"/>
    <w:rsid w:val="002C1414"/>
    <w:rsid w:val="00366A9F"/>
    <w:rsid w:val="00367AA3"/>
    <w:rsid w:val="00397565"/>
    <w:rsid w:val="003A1338"/>
    <w:rsid w:val="003F75D5"/>
    <w:rsid w:val="004535DC"/>
    <w:rsid w:val="00454EBA"/>
    <w:rsid w:val="00475403"/>
    <w:rsid w:val="004918AE"/>
    <w:rsid w:val="004F72FB"/>
    <w:rsid w:val="005E3879"/>
    <w:rsid w:val="0066158C"/>
    <w:rsid w:val="00664C4E"/>
    <w:rsid w:val="006B0063"/>
    <w:rsid w:val="006B3B1B"/>
    <w:rsid w:val="006C004D"/>
    <w:rsid w:val="006F0A63"/>
    <w:rsid w:val="007135B2"/>
    <w:rsid w:val="00750066"/>
    <w:rsid w:val="0077744A"/>
    <w:rsid w:val="007A6510"/>
    <w:rsid w:val="007B70F5"/>
    <w:rsid w:val="007C2901"/>
    <w:rsid w:val="00820C27"/>
    <w:rsid w:val="00865D4B"/>
    <w:rsid w:val="00875C52"/>
    <w:rsid w:val="00892F9E"/>
    <w:rsid w:val="008A5C57"/>
    <w:rsid w:val="008E341F"/>
    <w:rsid w:val="008E69AC"/>
    <w:rsid w:val="00952635"/>
    <w:rsid w:val="00955DEE"/>
    <w:rsid w:val="0096407F"/>
    <w:rsid w:val="00985A63"/>
    <w:rsid w:val="009E012B"/>
    <w:rsid w:val="00B160FB"/>
    <w:rsid w:val="00B30C87"/>
    <w:rsid w:val="00BB67AA"/>
    <w:rsid w:val="00BC35C5"/>
    <w:rsid w:val="00C138F2"/>
    <w:rsid w:val="00CB3EBD"/>
    <w:rsid w:val="00CD0B41"/>
    <w:rsid w:val="00CE0983"/>
    <w:rsid w:val="00D06A03"/>
    <w:rsid w:val="00DD4B53"/>
    <w:rsid w:val="00E10260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49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61</cp:revision>
  <cp:lastPrinted>2025-03-20T08:43:00Z</cp:lastPrinted>
  <dcterms:created xsi:type="dcterms:W3CDTF">2024-01-23T07:51:00Z</dcterms:created>
  <dcterms:modified xsi:type="dcterms:W3CDTF">2026-06-09T13:58:00Z</dcterms:modified>
</cp:coreProperties>
</file>