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F565FC" w:rsidRP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послуги з прокладання</w:t>
      </w:r>
      <w:r w:rsid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КЛ-</w:t>
      </w:r>
      <w:r w:rsidR="00F565FC" w:rsidRP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0,4</w:t>
      </w:r>
      <w:r w:rsid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D75A2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кВ по території замовника </w:t>
      </w:r>
      <w:r w:rsidR="00F565FC" w:rsidRP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F565FC" w:rsidRPr="00820D2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Електромонтажні роботи</w:t>
      </w:r>
      <w:r w:rsidR="00D75A2C" w:rsidRPr="00820D2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код ДК 021:2015 - 45310000-3</w:t>
      </w:r>
      <w:r w:rsidR="00F565FC" w:rsidRPr="00F565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</w:t>
      </w:r>
      <w:proofErr w:type="spellStart"/>
      <w:r w:rsidR="00E37791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="00E37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оприлюднюється на виконання постанови КМУ </w:t>
      </w:r>
      <w:r w:rsidR="00F565FC" w:rsidRPr="00B847B6">
        <w:rPr>
          <w:rFonts w:ascii="Times New Roman" w:eastAsia="Calibri" w:hAnsi="Times New Roman" w:cs="Times New Roman"/>
          <w:sz w:val="28"/>
          <w:szCs w:val="28"/>
        </w:rPr>
        <w:t xml:space="preserve">від 11.10.2016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я державних коштів» </w:t>
      </w:r>
      <w:r w:rsidR="00F565FC">
        <w:rPr>
          <w:rFonts w:ascii="Times New Roman" w:eastAsia="Calibri" w:hAnsi="Times New Roman" w:cs="Times New Roman"/>
          <w:sz w:val="28"/>
          <w:szCs w:val="28"/>
        </w:rPr>
        <w:br/>
      </w:r>
      <w:r w:rsidR="00E37791">
        <w:rPr>
          <w:rFonts w:ascii="Times New Roman" w:eastAsia="Calibri" w:hAnsi="Times New Roman" w:cs="Times New Roman"/>
          <w:sz w:val="28"/>
          <w:szCs w:val="28"/>
        </w:rPr>
        <w:t>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961F77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F77">
        <w:rPr>
          <w:rFonts w:ascii="Times New Roman" w:eastAsia="Times New Roman" w:hAnsi="Times New Roman" w:cs="Times New Roman"/>
          <w:sz w:val="28"/>
          <w:szCs w:val="28"/>
        </w:rPr>
        <w:t>UA-2026-06-18-012417-a</w:t>
      </w:r>
      <w:r w:rsidR="00FB7CFE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642EED" w:rsidRPr="00642EED">
        <w:rPr>
          <w:rFonts w:ascii="Times New Roman" w:hAnsi="Times New Roman" w:cs="Times New Roman"/>
          <w:sz w:val="28"/>
          <w:szCs w:val="28"/>
        </w:rPr>
        <w:t>481695,05</w:t>
      </w:r>
      <w:r w:rsidR="0077721D" w:rsidRPr="00DF378A">
        <w:rPr>
          <w:sz w:val="28"/>
          <w:szCs w:val="28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7B5932" w:rsidRDefault="007B5932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>Строк 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 xml:space="preserve">– до </w:t>
      </w:r>
      <w:r w:rsidR="0077721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E7690">
        <w:rPr>
          <w:rFonts w:ascii="Times New Roman" w:eastAsia="Times New Roman" w:hAnsi="Times New Roman" w:cs="Times New Roman"/>
          <w:sz w:val="28"/>
          <w:szCs w:val="28"/>
        </w:rPr>
        <w:t>.2026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354" w:rsidRPr="007B5932" w:rsidRDefault="00DC3918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Місце 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– м. Київ.</w:t>
      </w:r>
    </w:p>
    <w:p w:rsidR="00FB7CFE" w:rsidRPr="004B16C7" w:rsidRDefault="00BF0CAF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</w:t>
      </w:r>
      <w:r w:rsidRPr="00B76262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предмета закупівлі</w:t>
      </w: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</w:t>
      </w:r>
      <w:r w:rsidR="00FB7CFE" w:rsidRPr="00B76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Default="00DC3918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Default="00FB7CFE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замовників. </w:t>
      </w:r>
    </w:p>
    <w:p w:rsidR="00FB7CFE" w:rsidRPr="004B16C7" w:rsidRDefault="00FB7CFE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F56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0E7690">
        <w:rPr>
          <w:rFonts w:ascii="Times New Roman" w:eastAsia="Times New Roman" w:hAnsi="Times New Roman" w:cs="Times New Roman"/>
          <w:sz w:val="28"/>
          <w:szCs w:val="28"/>
        </w:rPr>
        <w:t>ого призначення на 2026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E36A49" w:rsidRDefault="00FB7CFE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sectPr w:rsidR="00FB7CFE" w:rsidRPr="00E36A49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367728183">
    <w:abstractNumId w:val="0"/>
  </w:num>
  <w:num w:numId="2" w16cid:durableId="114612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3A6D"/>
    <w:rsid w:val="00015A0C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B1F80"/>
    <w:rsid w:val="000B4EF6"/>
    <w:rsid w:val="000C58C4"/>
    <w:rsid w:val="000D2072"/>
    <w:rsid w:val="000D292C"/>
    <w:rsid w:val="000D2979"/>
    <w:rsid w:val="000E7690"/>
    <w:rsid w:val="000F1C9E"/>
    <w:rsid w:val="000F64D1"/>
    <w:rsid w:val="00122BF6"/>
    <w:rsid w:val="0015274D"/>
    <w:rsid w:val="00182910"/>
    <w:rsid w:val="00182A4E"/>
    <w:rsid w:val="00183485"/>
    <w:rsid w:val="00186099"/>
    <w:rsid w:val="00190E45"/>
    <w:rsid w:val="001A00FF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7778"/>
    <w:rsid w:val="005241B4"/>
    <w:rsid w:val="0053773C"/>
    <w:rsid w:val="00554A68"/>
    <w:rsid w:val="005621FD"/>
    <w:rsid w:val="005639AD"/>
    <w:rsid w:val="00573CE7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3582B"/>
    <w:rsid w:val="00642EED"/>
    <w:rsid w:val="00665137"/>
    <w:rsid w:val="00671E0C"/>
    <w:rsid w:val="006765FC"/>
    <w:rsid w:val="00691B46"/>
    <w:rsid w:val="006A1BE5"/>
    <w:rsid w:val="006A31B8"/>
    <w:rsid w:val="006B1F8B"/>
    <w:rsid w:val="006B6B0F"/>
    <w:rsid w:val="006C33DD"/>
    <w:rsid w:val="006C732F"/>
    <w:rsid w:val="006D6144"/>
    <w:rsid w:val="007025AA"/>
    <w:rsid w:val="00751D15"/>
    <w:rsid w:val="007572CA"/>
    <w:rsid w:val="0077721D"/>
    <w:rsid w:val="00780453"/>
    <w:rsid w:val="00785B9C"/>
    <w:rsid w:val="00791F6F"/>
    <w:rsid w:val="007B5932"/>
    <w:rsid w:val="007C088F"/>
    <w:rsid w:val="007D0101"/>
    <w:rsid w:val="007F0EE1"/>
    <w:rsid w:val="00820D22"/>
    <w:rsid w:val="00837BB3"/>
    <w:rsid w:val="00860788"/>
    <w:rsid w:val="008678F7"/>
    <w:rsid w:val="008920DD"/>
    <w:rsid w:val="008946BF"/>
    <w:rsid w:val="008B26F8"/>
    <w:rsid w:val="008E5262"/>
    <w:rsid w:val="00920319"/>
    <w:rsid w:val="00936BFA"/>
    <w:rsid w:val="0095129C"/>
    <w:rsid w:val="00961F77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76262"/>
    <w:rsid w:val="00B847B6"/>
    <w:rsid w:val="00B9391E"/>
    <w:rsid w:val="00BB487F"/>
    <w:rsid w:val="00BD57A7"/>
    <w:rsid w:val="00BE5100"/>
    <w:rsid w:val="00BF0CAF"/>
    <w:rsid w:val="00C07311"/>
    <w:rsid w:val="00C1736F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B189C"/>
    <w:rsid w:val="00CD0560"/>
    <w:rsid w:val="00CE2A89"/>
    <w:rsid w:val="00CF0D54"/>
    <w:rsid w:val="00D417A2"/>
    <w:rsid w:val="00D44BD9"/>
    <w:rsid w:val="00D54A55"/>
    <w:rsid w:val="00D66AB3"/>
    <w:rsid w:val="00D75A2C"/>
    <w:rsid w:val="00D94F15"/>
    <w:rsid w:val="00DB12C8"/>
    <w:rsid w:val="00DC3918"/>
    <w:rsid w:val="00E30B9A"/>
    <w:rsid w:val="00E33508"/>
    <w:rsid w:val="00E33FD8"/>
    <w:rsid w:val="00E36A49"/>
    <w:rsid w:val="00E37739"/>
    <w:rsid w:val="00E37791"/>
    <w:rsid w:val="00E60D98"/>
    <w:rsid w:val="00E900D8"/>
    <w:rsid w:val="00EA6823"/>
    <w:rsid w:val="00EE04B1"/>
    <w:rsid w:val="00EE23E1"/>
    <w:rsid w:val="00F119BF"/>
    <w:rsid w:val="00F32408"/>
    <w:rsid w:val="00F3288C"/>
    <w:rsid w:val="00F565FC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1B01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D38C-C09B-4934-8052-CA9424B0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Microsoft Office User</cp:lastModifiedBy>
  <cp:revision>147</cp:revision>
  <cp:lastPrinted>2026-05-07T05:43:00Z</cp:lastPrinted>
  <dcterms:created xsi:type="dcterms:W3CDTF">2021-03-04T11:04:00Z</dcterms:created>
  <dcterms:modified xsi:type="dcterms:W3CDTF">2026-06-28T08:50:00Z</dcterms:modified>
</cp:coreProperties>
</file>