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2B1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Default="00014907" w:rsidP="002B144C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907">
        <w:rPr>
          <w:rFonts w:ascii="Times New Roman" w:hAnsi="Times New Roman" w:cs="Times New Roman"/>
          <w:sz w:val="24"/>
          <w:szCs w:val="24"/>
        </w:rPr>
        <w:t xml:space="preserve">Акумулятори для транспортних засобів, код ДК 021:2015- 31430000-9 (електричні акумулятори), </w:t>
      </w:r>
      <w:r>
        <w:rPr>
          <w:rFonts w:ascii="Times New Roman" w:hAnsi="Times New Roman" w:cs="Times New Roman"/>
          <w:sz w:val="24"/>
          <w:szCs w:val="24"/>
        </w:rPr>
        <w:t>кількість – 4</w:t>
      </w:r>
      <w:r w:rsidRPr="00014907">
        <w:rPr>
          <w:rFonts w:ascii="Times New Roman" w:hAnsi="Times New Roman" w:cs="Times New Roman"/>
          <w:sz w:val="24"/>
          <w:szCs w:val="24"/>
        </w:rPr>
        <w:t>0 шт.</w:t>
      </w:r>
    </w:p>
    <w:p w:rsidR="00C138F2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0566D4" w:rsidRPr="000566D4">
        <w:rPr>
          <w:rFonts w:ascii="Times New Roman" w:hAnsi="Times New Roman" w:cs="Times New Roman"/>
          <w:sz w:val="24"/>
          <w:szCs w:val="24"/>
        </w:rPr>
        <w:t>UA-2026-06-25-006212-a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907">
        <w:rPr>
          <w:rFonts w:ascii="Times New Roman" w:hAnsi="Times New Roman"/>
          <w:sz w:val="24"/>
          <w:szCs w:val="24"/>
        </w:rPr>
        <w:t>159 221 грн </w:t>
      </w:r>
      <w:r w:rsidR="00014907" w:rsidRPr="00745247">
        <w:rPr>
          <w:rFonts w:ascii="Times New Roman" w:hAnsi="Times New Roman"/>
          <w:sz w:val="24"/>
          <w:szCs w:val="24"/>
        </w:rPr>
        <w:t>00</w:t>
      </w:r>
      <w:r w:rsidR="00014907">
        <w:rPr>
          <w:rFonts w:ascii="Times New Roman" w:hAnsi="Times New Roman"/>
          <w:sz w:val="24"/>
          <w:szCs w:val="24"/>
        </w:rPr>
        <w:t> коп</w:t>
      </w:r>
      <w:r w:rsidR="00287243" w:rsidRPr="00287243">
        <w:rPr>
          <w:rFonts w:ascii="Times New Roman" w:hAnsi="Times New Roman"/>
          <w:sz w:val="24"/>
          <w:szCs w:val="24"/>
        </w:rPr>
        <w:t>.</w:t>
      </w:r>
      <w:r w:rsidR="00820C27">
        <w:rPr>
          <w:rFonts w:ascii="Times New Roman" w:hAnsi="Times New Roman"/>
          <w:sz w:val="24"/>
          <w:szCs w:val="24"/>
        </w:rPr>
        <w:t> </w:t>
      </w:r>
      <w:r w:rsidR="00014907">
        <w:rPr>
          <w:rFonts w:ascii="Times New Roman" w:hAnsi="Times New Roman"/>
          <w:sz w:val="24"/>
          <w:szCs w:val="24"/>
        </w:rPr>
        <w:t>бе</w:t>
      </w:r>
      <w:r w:rsidR="00820C27" w:rsidRPr="00C87130">
        <w:rPr>
          <w:rFonts w:ascii="Times New Roman" w:hAnsi="Times New Roman"/>
          <w:sz w:val="24"/>
          <w:szCs w:val="24"/>
        </w:rPr>
        <w:t>з</w:t>
      </w:r>
      <w:r w:rsidR="00820C27">
        <w:rPr>
          <w:rFonts w:ascii="Times New Roman" w:hAnsi="Times New Roman"/>
          <w:sz w:val="24"/>
          <w:szCs w:val="24"/>
        </w:rPr>
        <w:t> </w:t>
      </w:r>
      <w:r w:rsidR="00820C27" w:rsidRPr="00C87130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014907"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B144C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014907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20C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70F5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4918A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4918AE" w:rsidSect="002B144C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D5A"/>
    <w:multiLevelType w:val="hybridMultilevel"/>
    <w:tmpl w:val="3C8C3D92"/>
    <w:lvl w:ilvl="0" w:tplc="6ED8DDD8">
      <w:numFmt w:val="bullet"/>
      <w:lvlText w:val="-"/>
      <w:lvlJc w:val="left"/>
      <w:pPr>
        <w:ind w:left="8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1BC044FF"/>
    <w:multiLevelType w:val="hybridMultilevel"/>
    <w:tmpl w:val="DCFC5080"/>
    <w:lvl w:ilvl="0" w:tplc="25FC8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F64833"/>
    <w:multiLevelType w:val="multilevel"/>
    <w:tmpl w:val="01FC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14907"/>
    <w:rsid w:val="00053C5F"/>
    <w:rsid w:val="000566D4"/>
    <w:rsid w:val="00076BBC"/>
    <w:rsid w:val="00162809"/>
    <w:rsid w:val="001945B2"/>
    <w:rsid w:val="001E07E2"/>
    <w:rsid w:val="002510F4"/>
    <w:rsid w:val="002823FB"/>
    <w:rsid w:val="00287243"/>
    <w:rsid w:val="002B144C"/>
    <w:rsid w:val="002C1414"/>
    <w:rsid w:val="00366A9F"/>
    <w:rsid w:val="00367AA3"/>
    <w:rsid w:val="00397565"/>
    <w:rsid w:val="003A1338"/>
    <w:rsid w:val="003F75D5"/>
    <w:rsid w:val="004535DC"/>
    <w:rsid w:val="004918AE"/>
    <w:rsid w:val="004F72FB"/>
    <w:rsid w:val="005E3879"/>
    <w:rsid w:val="0066158C"/>
    <w:rsid w:val="006B0063"/>
    <w:rsid w:val="006B3B1B"/>
    <w:rsid w:val="006C004D"/>
    <w:rsid w:val="006F0A63"/>
    <w:rsid w:val="007135B2"/>
    <w:rsid w:val="0077744A"/>
    <w:rsid w:val="007B70F5"/>
    <w:rsid w:val="007C2901"/>
    <w:rsid w:val="00820C27"/>
    <w:rsid w:val="00865D4B"/>
    <w:rsid w:val="00875C52"/>
    <w:rsid w:val="00892F9E"/>
    <w:rsid w:val="008A5C57"/>
    <w:rsid w:val="008E341F"/>
    <w:rsid w:val="008E69AC"/>
    <w:rsid w:val="00952635"/>
    <w:rsid w:val="00955DEE"/>
    <w:rsid w:val="0096407F"/>
    <w:rsid w:val="00985A63"/>
    <w:rsid w:val="00B160FB"/>
    <w:rsid w:val="00B30C87"/>
    <w:rsid w:val="00BC35C5"/>
    <w:rsid w:val="00C138F2"/>
    <w:rsid w:val="00CB3EBD"/>
    <w:rsid w:val="00CD0B41"/>
    <w:rsid w:val="00CE0983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53</cp:revision>
  <cp:lastPrinted>2025-03-20T08:43:00Z</cp:lastPrinted>
  <dcterms:created xsi:type="dcterms:W3CDTF">2024-01-23T07:51:00Z</dcterms:created>
  <dcterms:modified xsi:type="dcterms:W3CDTF">2026-06-25T10:02:00Z</dcterms:modified>
</cp:coreProperties>
</file>