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51B6E617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14546E" w:rsidRPr="0014546E"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Послуги з</w:t>
      </w:r>
      <w:r w:rsidR="0034003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поточного ремонту і</w:t>
      </w:r>
      <w:r w:rsidR="0014546E" w:rsidRPr="001454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технічного обслуговування службового автотранспорту</w:t>
      </w:r>
      <w:r w:rsidR="00A0783A" w:rsidRPr="0014546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код ДК 021:2015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546E">
        <w:rPr>
          <w:rFonts w:ascii="Times New Roman" w:eastAsia="Times New Roman" w:hAnsi="Times New Roman" w:cs="Times New Roman"/>
          <w:sz w:val="28"/>
          <w:szCs w:val="28"/>
        </w:rPr>
        <w:t>50110000-9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4546E" w:rsidRPr="0014546E">
        <w:rPr>
          <w:rFonts w:ascii="Times New Roman" w:eastAsia="Times New Roman" w:hAnsi="Times New Roman" w:cs="Times New Roman"/>
          <w:sz w:val="28"/>
          <w:szCs w:val="28"/>
        </w:rPr>
        <w:t>Послуги з ремонту і технічного обслуговування мототранспортних засобів і супутнього обладнання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5EEFDF7D" w:rsidR="00F119BF" w:rsidRPr="00542DC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4003E" w:rsidRPr="0034003E">
        <w:rPr>
          <w:rFonts w:ascii="Times New Roman" w:hAnsi="Times New Roman"/>
          <w:sz w:val="28"/>
          <w:szCs w:val="28"/>
        </w:rPr>
        <w:t>UA-2026-07-07-009724-a</w:t>
      </w:r>
      <w:r w:rsidR="00CA14AD" w:rsidRPr="00542DC7">
        <w:rPr>
          <w:rFonts w:ascii="Times New Roman" w:hAnsi="Times New Roman"/>
          <w:sz w:val="28"/>
          <w:szCs w:val="28"/>
        </w:rPr>
        <w:t>.</w:t>
      </w:r>
    </w:p>
    <w:p w14:paraId="1D0E6C07" w14:textId="7FA0418D" w:rsidR="00C40371" w:rsidRPr="00AA666E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4003E">
        <w:rPr>
          <w:rFonts w:ascii="Times New Roman" w:eastAsia="Times New Roman" w:hAnsi="Times New Roman"/>
          <w:bCs/>
          <w:sz w:val="28"/>
          <w:szCs w:val="28"/>
          <w:lang w:eastAsia="ru-RU"/>
        </w:rPr>
        <w:t>333333,33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003E">
        <w:rPr>
          <w:rFonts w:ascii="Times New Roman" w:eastAsia="Times New Roman" w:hAnsi="Times New Roman"/>
          <w:sz w:val="28"/>
          <w:szCs w:val="28"/>
          <w:lang w:eastAsia="ru-RU"/>
        </w:rPr>
        <w:t>без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4D531C89" w14:textId="4235843E" w:rsidR="002D5AED" w:rsidRDefault="00595B53" w:rsidP="00BA39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Pr="00AF2E08">
        <w:rPr>
          <w:rFonts w:ascii="Times New Roman" w:hAnsi="Times New Roman"/>
          <w:sz w:val="28"/>
          <w:szCs w:val="28"/>
        </w:rPr>
        <w:t xml:space="preserve"> </w:t>
      </w:r>
    </w:p>
    <w:p w14:paraId="0714643F" w14:textId="32B73F29" w:rsidR="00D34288" w:rsidRPr="00D34288" w:rsidRDefault="0014546E" w:rsidP="00D3428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Технічні та якісні характеристики предмета закупівлі за всіма своїми показниками відповідають вимогам законодавства України.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</w:t>
      </w:r>
      <w:r w:rsidR="00D34288" w:rsidRPr="00D34288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5C472FEC" w14:textId="2CB90F0C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2370C"/>
    <w:rsid w:val="0014546E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AED"/>
    <w:rsid w:val="0034003E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0E35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4F15"/>
    <w:rsid w:val="00DB12C8"/>
    <w:rsid w:val="00E33508"/>
    <w:rsid w:val="00E33FD8"/>
    <w:rsid w:val="00E60D98"/>
    <w:rsid w:val="00EA6823"/>
    <w:rsid w:val="00EE743E"/>
    <w:rsid w:val="00F119BF"/>
    <w:rsid w:val="00F3288C"/>
    <w:rsid w:val="00F62BB1"/>
    <w:rsid w:val="00F73E1A"/>
    <w:rsid w:val="00F941C4"/>
    <w:rsid w:val="00FA1C79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R_Lv_076</cp:lastModifiedBy>
  <cp:revision>5</cp:revision>
  <cp:lastPrinted>2024-12-20T16:00:00Z</cp:lastPrinted>
  <dcterms:created xsi:type="dcterms:W3CDTF">2026-03-02T10:14:00Z</dcterms:created>
  <dcterms:modified xsi:type="dcterms:W3CDTF">2026-07-08T12:46:00Z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